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书名：金属切削机床课程设计的几个问题</w:t>
      </w:r>
    </w:p>
    <w:p>
      <w:r>
        <w:t>作者：（苏）彼得鲁哈著；冯铁荪译</w:t>
      </w:r>
    </w:p>
    <w:p>
      <w:r>
        <w:t>出版社：北京：高等教育出版社</w:t>
      </w:r>
    </w:p>
    <w:p>
      <w:r>
        <w:t>出版日期：1956.10</w:t>
      </w:r>
    </w:p>
    <w:p>
      <w:r>
        <w:t>总页数：126</w:t>
      </w:r>
    </w:p>
    <w:p>
      <w:r>
        <w:t>更多请访问教客网: www.jiaokey.com</w:t>
      </w:r>
    </w:p>
    <w:p>
      <w:r>
        <w:t>金属切削机床课程设计的几个问题 评论地址：https://www.jiaokey.com/book/detail/11177067.html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