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书名：怎样拉削花键和键槽</w:t>
      </w:r>
    </w:p>
    <w:p>
      <w:r>
        <w:t>作者：史庭惠编著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怎样拉削花键和键槽 评论地址：https://www.jiaokey.com/book/detail/11177060.html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