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书名：锻锤冲压工</w:t>
      </w:r>
    </w:p>
    <w:p>
      <w:r>
        <w:t>作者：苏联航空工业部航空工业工艺及生产组织科学研究所编；孙方玲，刘渭贤等译</w:t>
      </w:r>
    </w:p>
    <w:p>
      <w:r>
        <w:t>出版社：北京：机械工业出版社</w:t>
      </w:r>
    </w:p>
    <w:p>
      <w:r>
        <w:t>出版日期：1954.01</w:t>
      </w:r>
    </w:p>
    <w:p>
      <w:r>
        <w:t>总页数：50</w:t>
      </w:r>
    </w:p>
    <w:p>
      <w:r>
        <w:t>更多请访问教客网: www.jiaokey.com</w:t>
      </w:r>
    </w:p>
    <w:p>
      <w:r>
        <w:t>锻锤冲压工 评论地址：https://www.jiaokey.com/book/detail/11177045.html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