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书名：先进经验汇编  锻造、热处理</w:t>
      </w:r>
    </w:p>
    <w:p>
      <w:r>
        <w:t>作者：全国机械工业先进生产者代表会议筹备委员会编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先进经验汇编  锻造、热处理 评论地址：https://www.jiaokey.com/book/detail/11177041.html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