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书名：镀层的耐腐朽试验</w:t>
      </w:r>
    </w:p>
    <w:p>
      <w:r>
        <w:t>作者：张绍恭，孙旭辉编</w:t>
      </w:r>
    </w:p>
    <w:p>
      <w:r>
        <w:t>出版社：上海市科学技术编译馆,1965.07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镀层的耐腐朽试验 评论地址：https://www.jiaokey.com/book/detail/11177035.html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