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书名：实用耐腐蚀材料</w:t>
      </w:r>
    </w:p>
    <w:p>
      <w:r>
        <w:t>作者：石瑛编</w:t>
      </w:r>
    </w:p>
    <w:p>
      <w:r>
        <w:t>出版社：上海:上海科学技术出版社,1959.03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实用耐腐蚀材料 评论地址：https://www.jiaokey.com/book/detail/11176980.html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