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书名：提高平炉利用系数的经验</w:t>
      </w:r>
    </w:p>
    <w:p>
      <w:r>
        <w:t>作者：上海第三钢铁厂技术科编</w:t>
      </w:r>
    </w:p>
    <w:p>
      <w:r>
        <w:t>出版社：科技卫生出版社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提高平炉利用系数的经验 评论地址：https://www.jiaokey.com/book/detail/11176963.html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