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书名：平炉配料工</w:t>
      </w:r>
    </w:p>
    <w:p>
      <w:r>
        <w:t>作者：（苏）米罗斯尼钦柯（Н.С.Мирошниченко）著；邓常俭译</w:t>
      </w:r>
    </w:p>
    <w:p>
      <w:r>
        <w:t>出版社：重工业出版社</w:t>
      </w:r>
    </w:p>
    <w:p>
      <w:r>
        <w:t>出版日期：1954.11</w:t>
      </w:r>
    </w:p>
    <w:p>
      <w:r>
        <w:t>总页数：39</w:t>
      </w:r>
    </w:p>
    <w:p>
      <w:r>
        <w:t>更多请访问教客网: www.jiaokey.com</w:t>
      </w:r>
    </w:p>
    <w:p>
      <w:r>
        <w:t>平炉配料工 评论地址：https://www.jiaokey.com/book/detail/11176959.html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