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书名：再生式回转空气预热器</w:t>
      </w:r>
    </w:p>
    <w:p>
      <w:r>
        <w:t>作者：交通大学（西安部分）动力机械系，中国科学院陕西分院动力研究所编著</w:t>
      </w:r>
    </w:p>
    <w:p>
      <w:r>
        <w:t>出版社：北京：水利电力出版社</w:t>
      </w:r>
    </w:p>
    <w:p>
      <w:r>
        <w:t>出版日期：1959.07</w:t>
      </w:r>
    </w:p>
    <w:p>
      <w:r>
        <w:t>总页数：56</w:t>
      </w:r>
    </w:p>
    <w:p>
      <w:r>
        <w:t>更多请访问教客网: www.jiaokey.com</w:t>
      </w:r>
    </w:p>
    <w:p>
      <w:r>
        <w:t>再生式回转空气预热器 评论地址：https://www.jiaokey.com/book/detail/11176946.html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