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书名：高硫土铁转炉炼钢经验</w:t>
      </w:r>
    </w:p>
    <w:p>
      <w:r>
        <w:t>作者：上海第六钢铁厂编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总页数：54</w:t>
      </w:r>
    </w:p>
    <w:p>
      <w:r>
        <w:t>更多请访问教客网: www.jiaokey.com</w:t>
      </w:r>
    </w:p>
    <w:p>
      <w:r>
        <w:t>高硫土铁转炉炼钢经验 评论地址：https://www.jiaokey.com/book/detail/11176925.html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