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书名：实验式小平炉</w:t>
      </w:r>
    </w:p>
    <w:p>
      <w:r>
        <w:t>作者：上海市冶金工业局中心试验室著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总页数：58</w:t>
      </w:r>
    </w:p>
    <w:p>
      <w:r>
        <w:t>更多请访问教客网: www.jiaokey.com</w:t>
      </w:r>
    </w:p>
    <w:p>
      <w:r>
        <w:t>实验式小平炉 评论地址：https://www.jiaokey.com/book/detail/11176918.html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