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第12册  材料试验机  实验室仪器  气象仪器及其它仪器类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第12册  材料试验机  实验室仪器  气象仪器及其它仪器类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 中国 年代: 1970) 工业产品目录-机械工业(地点: 中国 年代: 1970)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本书出售、求购地址：https://www.jiaokey.com/book/detail/11176877.html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关键词搜索：https://www.jiaokey.com/tag/机械工业-工业产品目录(地点: 中国 年代: 1970) 工业产品目录-机械工业(地点: 中国 年代: 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