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迷失的律师  法律职业理想的衰落</w:t>
      </w:r>
    </w:p>
    <w:p>
      <w:r>
        <w:rPr>
          <w:rFonts w:ascii="宋体" w:hAnsi="宋体" w:eastAsia="宋体"/>
          <w:sz w:val="24"/>
        </w:rPr>
        <w:t>（美）安索尼 T.克罗曼著；周战超，石新中译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迷失的律师  法律职业理想的衰落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（美）安索尼 T.克罗曼著；周战超，石新中译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本书出售、求购地址：https://www.jiaokey.com/book/detail/11176856.html</w:t>
      </w:r>
    </w:p>
    <w:p>
      <w:r>
        <w:t>更多相关图书推荐：https://www.jiaokey.com</w:t>
      </w:r>
    </w:p>
    <w:p>
      <w:r>
        <w:t>（美）安索尼 T.克罗曼著；周战超，石新中译 其他作品：https://www.jiaokey.com/tag/（美）安索尼 T.克罗曼著；周战超，石新中译.html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关键词搜索：https://www.jiaokey.com/tag/迷失的律师  法律职业理想的衰落.html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