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全面建设农村小康社会的理论与实践</w:t>
      </w:r>
    </w:p>
    <w:p>
      <w:r>
        <w:rPr>
          <w:rFonts w:ascii="宋体" w:hAnsi="宋体" w:eastAsia="宋体"/>
          <w:sz w:val="24"/>
        </w:rPr>
        <w:t>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全面建设农村小康社会的理论与实践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本书出售、求购地址：https://www.jiaokey.com/book/detail/11176757.html</w:t>
      </w:r>
    </w:p>
    <w:p>
      <w:r>
        <w:t>更多相关图书推荐：https://www.jiaokey.com</w:t>
      </w:r>
    </w:p>
    <w:p>
      <w:r>
        <w:t>施虹著 其他作品：https://www.jiaokey.com/tag/施虹著.html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关键词搜索：https://www.jiaokey.com/tag/全面建设农村小康社会的理论与实践.html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