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增刊  癸未诗人节鹭台诗友唱和集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增刊  癸未诗人节鹭台诗友唱和集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本书出售、求购地址：https://www.jiaokey.com/book/detail/11176721.html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增刊  癸未诗人节鹭台诗友唱和集.html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