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第4期  喜迎香港回归祖国专辑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第4期  喜迎香港回归祖国专辑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本书出售、求购地址：https://www.jiaokey.com/book/detail/11176716.html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第4期  喜迎香港回归祖国专辑.html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