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对象解决方案-管理面向对象项目  影印本</w:t>
      </w:r>
    </w:p>
    <w:p>
      <w:r>
        <w:rPr>
          <w:rFonts w:ascii="宋体" w:hAnsi="宋体" w:eastAsia="宋体"/>
          <w:sz w:val="24"/>
        </w:rPr>
        <w:t>（美）布什（Booch，G.）著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对象解决方案-管理面向对象项目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（美）布什（Booch，G.）著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本书出售、求购地址：https://www.jiaokey.com/book/detail/11176693.html</w:t>
      </w:r>
    </w:p>
    <w:p>
      <w:r>
        <w:t>更多相关图书推荐：https://www.jiaokey.com</w:t>
      </w:r>
    </w:p>
    <w:p>
      <w:r>
        <w:t>（美）布什（Booch，G.）著 其他作品：https://www.jiaokey.com/tag/（美）布什（Booch，G.）著.html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关键词搜索：https://www.jiaokey.com/tag/对象解决方案-管理面向对象项目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