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CMM实现指南  如何改进软件过程  英文本</w:t>
      </w:r>
    </w:p>
    <w:p>
      <w:r>
        <w:rPr>
          <w:rFonts w:ascii="宋体" w:hAnsi="宋体" w:eastAsia="宋体"/>
          <w:sz w:val="24"/>
        </w:rPr>
        <w:t>Kim Caputo著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CMM实现指南  如何改进软件过程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Caputo著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本书出售、求购地址：https://www.jiaokey.com/book/detail/11176644.html</w:t>
      </w:r>
    </w:p>
    <w:p>
      <w:r>
        <w:t>更多相关图书推荐：https://www.jiaokey.com</w:t>
      </w:r>
    </w:p>
    <w:p>
      <w:r>
        <w:t>Kim Caputo著 其他作品：https://www.jiaokey.com/tag/Kim Caputo著.html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关键词搜索：https://www.jiaokey.com/tag/CMM实现指南  如何改进软件过程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