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运动员伤病防护与体能训练科学保障应用指南  上中下</w:t>
      </w:r>
    </w:p>
    <w:p>
      <w:r>
        <w:rPr>
          <w:rFonts w:ascii="宋体" w:hAnsi="宋体" w:eastAsia="宋体"/>
          <w:sz w:val="24"/>
        </w:rPr>
        <w:t>黄利山主编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运动员伤病防护与体能训练科学保障应用指南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本书出售、求购地址：https://www.jiaokey.com/book/detail/11176612.html</w:t>
      </w:r>
    </w:p>
    <w:p>
      <w:r>
        <w:t>更多相关图书推荐：https://www.jiaokey.com</w:t>
      </w:r>
    </w:p>
    <w:p>
      <w:r>
        <w:t>黄利山主编 其他作品：https://www.jiaokey.com/tag/黄利山主编.html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关键词搜索：https://www.jiaokey.com/tag/运动员伤病防护与体能训练科学保障应用指南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