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书名：生物化学与分子生物学复习多选题</w:t>
      </w:r>
    </w:p>
    <w:p>
      <w:r>
        <w:t>作者：于雪艳，张莲英主编；于雪燕，田克立，吕萍等编</w:t>
      </w:r>
    </w:p>
    <w:p>
      <w:r>
        <w:t>出版社：上海：第二军医大学出版社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生物化学与分子生物学复习多选题 评论地址：https://www.jiaokey.com/book/detail/11176570.html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