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书名：菇菌栽培手册  220种食、药用菌的驯化状况及栽培方法</w:t>
      </w:r>
    </w:p>
    <w:p>
      <w:r>
        <w:t>作者：陈士瑜，陈惠编著</w:t>
      </w:r>
    </w:p>
    <w:p>
      <w:r>
        <w:t>出版社：北京:科学技术文献出版社,2003.02</w:t>
      </w:r>
    </w:p>
    <w:p>
      <w:r>
        <w:t>出版日期：</w:t>
      </w:r>
    </w:p>
    <w:p>
      <w:r>
        <w:t>总页数：1011</w:t>
      </w:r>
    </w:p>
    <w:p>
      <w:r>
        <w:t>更多请访问教客网: www.jiaokey.com</w:t>
      </w:r>
    </w:p>
    <w:p>
      <w:r>
        <w:t>菇菌栽培手册  220种食、药用菌的驯化状况及栽培方法 评论地址：https://www.jiaokey.com/book/detail/11176552.html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