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  速成读本</w:t>
      </w:r>
    </w:p>
    <w:p>
      <w:r>
        <w:rPr>
          <w:rFonts w:ascii="宋体" w:hAnsi="宋体" w:eastAsia="宋体"/>
          <w:sz w:val="24"/>
        </w:rPr>
        <w:t>（英）保罗·克拉克（Paul Clark），（英）朱利安·弗里曼（Julian Freeman）著；周绚隆译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  速成读本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（英）保罗·克拉克（Paul Clark），（英）朱利安·弗里曼（Julian Freeman）著；周绚隆译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本书出售、求购地址：https://www.jiaokey.com/book/detail/11176501.html</w:t>
      </w:r>
    </w:p>
    <w:p>
      <w:r>
        <w:t>更多相关图书推荐：https://www.jiaokey.com</w:t>
      </w:r>
    </w:p>
    <w:p>
      <w:r>
        <w:t>（英）保罗·克拉克（Paul Clark），（英）朱利安·弗里曼（Julian Freeman）著；周绚隆译 其他作品：https://www.jiaokey.com/tag/（英）保罗·克拉克（Paul Clark），（英）朱利安·弗里曼（Julian Freeman）著；周绚隆译.html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关键词搜索：https://www.jiaokey.com/tag/设计  速成读本.html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