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国外电子与通信教材系列  射频与微波电子学</w:t>
      </w:r>
    </w:p>
    <w:p>
      <w:r>
        <w:rPr>
          <w:rFonts w:ascii="宋体" w:hAnsi="宋体" w:eastAsia="宋体"/>
          <w:sz w:val="24"/>
        </w:rPr>
        <w:t>（美）拉德马内斯（Radmanesh，M.M.）著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国外电子与通信教材系列  射频与微波电子学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（美）拉德马内斯（Radmanesh，M.M.）著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本书出售、求购地址：https://www.jiaokey.com/book/detail/11176465.html</w:t>
      </w:r>
    </w:p>
    <w:p>
      <w:r>
        <w:t>更多相关图书推荐：https://www.jiaokey.com</w:t>
      </w:r>
    </w:p>
    <w:p>
      <w:r>
        <w:t>（美）拉德马内斯（Radmanesh，M.M.）著 其他作品：https://www.jiaokey.com/tag/（美）拉德马内斯（Radmanesh，M.M.）著.html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关键词搜索：https://www.jiaokey.com/tag/国外电子与通信教材系列  射频与微波电子学.html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