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日本旅行会话  日、汉、英对照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日本旅行会话  日、汉、英对照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本书出售、求购地址：https://www.jiaokey.com/book/detail/11176431.html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学丰出版社 出版图书：https://www.jiaokey.com/tag/学丰出版社.html</w:t>
      </w:r>
    </w:p>
    <w:p>
      <w:r>
        <w:t>关键词搜索：https://www.jiaokey.com/tag/日本旅行会话  日、汉、英对照.html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