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 QBASIC语言 过关必备 笔试部分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 QBASIC语言 过关必备 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本书出售、求购地址：https://www.jiaokey.com/book/detail/11176424.html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关键词搜索：https://www.jiaokey.com/tag/全国计算机等级考试二级 QBASIC语言 过关必备 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