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书名：噶陀金刚寺志</w:t>
      </w:r>
    </w:p>
    <w:p>
      <w:r>
        <w:t>作者：土登嘉央列学丹贝坚参北绒波著；刘勇（斯农平措），贡保扎西译</w:t>
      </w:r>
    </w:p>
    <w:p>
      <w:r>
        <w:t>出版社：北京:民族出版社,2002.11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噶陀金刚寺志 评论地址：https://www.jiaokey.com/book/detail/11176410.html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