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书名：当好秘书100诀窍</w:t>
      </w:r>
    </w:p>
    <w:p>
      <w:r>
        <w:t>作者：（德）克劳迪娅·贝伦斯-施奈德（Claudia Behrens-Schneider），（德）恩斯特·蒂迈尔（Ernst Tiemeyer）著；李道斌，李冀生译</w:t>
      </w:r>
    </w:p>
    <w:p>
      <w:r>
        <w:t>出版社：北京：中央编译出版社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当好秘书100诀窍 评论地址：https://www.jiaokey.com/book/detail/11176372.html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