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营销培训游戏  针对销售经理的实践手册</w:t>
      </w:r>
    </w:p>
    <w:p>
      <w:r>
        <w:rPr>
          <w:rFonts w:ascii="宋体" w:hAnsi="宋体" w:eastAsia="宋体"/>
          <w:sz w:val="24"/>
        </w:rPr>
        <w:t>（英）格雷海姆·罗伯特-菲尔普斯（Graham Roberts-Phelps）著；包晓闻等译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营销培训游戏  针对销售经理的实践手册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（英）格雷海姆·罗伯特-菲尔普斯（Graham Roberts-Phelps）著；包晓闻等译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本书出售、求购地址：https://www.jiaokey.com/book/detail/11176370.html</w:t>
      </w:r>
    </w:p>
    <w:p>
      <w:r>
        <w:t>更多相关图书推荐：https://www.jiaokey.com</w:t>
      </w:r>
    </w:p>
    <w:p>
      <w:r>
        <w:t>（英）格雷海姆·罗伯特-菲尔普斯（Graham Roberts-Phelps）著；包晓闻等译 其他作品：https://www.jiaokey.com/tag/（英）格雷海姆·罗伯特-菲尔普斯（Graham Roberts-Phelps）著；包晓闻等译.html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关键词搜索：https://www.jiaokey.com/tag/营销培训游戏  针对销售经理的实践手册.html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