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别了，格林斯潘  一个巨人的背影</w:t>
      </w:r>
    </w:p>
    <w:p>
      <w:r>
        <w:rPr>
          <w:rFonts w:ascii="宋体" w:hAnsi="宋体" w:eastAsia="宋体"/>
          <w:sz w:val="24"/>
        </w:rPr>
        <w:t>（美）鲍伯·伍德沃德（Bob Woodward）著；张传军，刘燕娜译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别了，格林斯潘  一个巨人的背影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（美）鲍伯·伍德沃德（Bob Woodward）著；张传军，刘燕娜译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本书出售、求购地址：https://www.jiaokey.com/book/detail/11176352.html</w:t>
      </w:r>
    </w:p>
    <w:p>
      <w:r>
        <w:t>更多相关图书推荐：https://www.jiaokey.com</w:t>
      </w:r>
    </w:p>
    <w:p>
      <w:r>
        <w:t>（美）鲍伯·伍德沃德（Bob Woodward）著；张传军，刘燕娜译 其他作品：https://www.jiaokey.com/tag/（美）鲍伯·伍德沃德（Bob Woodward）著；张传军，刘燕娜译.html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关键词搜索：https://www.jiaokey.com/tag/别了，格林斯潘  一个巨人的背影.html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