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思考·成功的捷径  开启创造性思考的9种能力</w:t>
      </w:r>
    </w:p>
    <w:p>
      <w:r>
        <w:rPr>
          <w:rFonts w:ascii="宋体" w:hAnsi="宋体" w:eastAsia="宋体"/>
          <w:sz w:val="24"/>
        </w:rPr>
        <w:t>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思考·成功的捷径  开启创造性思考的9种能力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本书出售、求购地址：https://www.jiaokey.com/book/detail/11176351.html</w:t>
      </w:r>
    </w:p>
    <w:p>
      <w:r>
        <w:t>更多相关图书推荐：https://www.jiaokey.com</w:t>
      </w:r>
    </w:p>
    <w:p>
      <w:r>
        <w:t>赵丁编译 其他作品：https://www.jiaokey.com/tag/赵丁编译.html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关键词搜索：https://www.jiaokey.com/tag/思考·成功的捷径  开启创造性思考的9种能力.html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