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企业的16种性格缺陷  全球著名企业性格病例诊断</w:t>
      </w:r>
    </w:p>
    <w:p>
      <w:r>
        <w:rPr>
          <w:rFonts w:ascii="宋体" w:hAnsi="宋体" w:eastAsia="宋体"/>
          <w:sz w:val="24"/>
        </w:rPr>
        <w:t>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企业的16种性格缺陷  全球著名企业性格病例诊断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本书出售、求购地址：https://www.jiaokey.com/book/detail/11176338.html</w:t>
      </w:r>
    </w:p>
    <w:p>
      <w:r>
        <w:t>更多相关图书推荐：https://www.jiaokey.com</w:t>
      </w:r>
    </w:p>
    <w:p>
      <w:r>
        <w:t>立言编著 其他作品：https://www.jiaokey.com/tag/立言编著.html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关键词搜索：https://www.jiaokey.com/tag/企业的16种性格缺陷  全球著名企业性格病例诊断.html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