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大学女生楼下的轿车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大学女生楼下的轿车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本书出售、求购地址：https://www.jiaokey.com/book/detail/11176323.html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关键词搜索：https://www.jiaokey.com/tag/大学女生楼下的轿车.html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