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人诞生在道里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人诞生在道里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本书出售、求购地址：https://www.jiaokey.com/book/detail/11176321.html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关键词搜索：https://www.jiaokey.com/tag/人诞生在道里.html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