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表象的叙述  新社会文化史</w:t>
      </w:r>
    </w:p>
    <w:p>
      <w:r>
        <w:rPr>
          <w:rFonts w:ascii="宋体" w:hAnsi="宋体" w:eastAsia="宋体"/>
          <w:sz w:val="24"/>
        </w:rPr>
        <w:t>李宏图，王加丰选编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表象的叙述  新社会文化史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李宏图，王加丰选编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本书出售、求购地址：https://www.jiaokey.com/book/detail/11176306.html</w:t>
      </w:r>
    </w:p>
    <w:p>
      <w:r>
        <w:t>更多相关图书推荐：https://www.jiaokey.com</w:t>
      </w:r>
    </w:p>
    <w:p>
      <w:r>
        <w:t>李宏图，王加丰选编 其他作品：https://www.jiaokey.com/tag/李宏图，王加丰选编.html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关键词搜索：https://www.jiaokey.com/tag/表象的叙述  新社会文化史.html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