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巴黎：一席浮动的豪宴</w:t>
      </w:r>
    </w:p>
    <w:p>
      <w:r>
        <w:rPr>
          <w:rFonts w:ascii="宋体" w:hAnsi="宋体" w:eastAsia="宋体"/>
          <w:sz w:val="24"/>
        </w:rPr>
        <w:t>（美）苏珊·罗德里格·亨特（Suzanne Rodriguez - Hunter）著；梁归智，梁湘如译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巴黎：一席浮动的豪宴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（美）苏珊·罗德里格·亨特（Suzanne Rodriguez - Hunter）著；梁归智，梁湘如译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本书出售、求购地址：https://www.jiaokey.com/book/detail/11176294.html</w:t>
      </w:r>
    </w:p>
    <w:p>
      <w:r>
        <w:t>更多相关图书推荐：https://www.jiaokey.com</w:t>
      </w:r>
    </w:p>
    <w:p>
      <w:r>
        <w:t>（美）苏珊·罗德里格·亨特（Suzanne Rodriguez - Hunter）著；梁归智，梁湘如译 其他作品：https://www.jiaokey.com/tag/（美）苏珊·罗德里格·亨特（Suzanne Rodriguez - Hunter）著；梁归智，梁湘如译.html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关键词搜索：https://www.jiaokey.com/tag/巴黎：一席浮动的豪宴.html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