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书名：成败在此一役</w:t>
      </w:r>
    </w:p>
    <w:p>
      <w:r>
        <w:t>作者：（日）棚部得博编著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成败在此一役 评论地址：https://www.jiaokey.com/book/detail/11176291.html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