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  培养简单高效的工作习惯</w:t>
      </w:r>
    </w:p>
    <w:p>
      <w:r>
        <w:rPr>
          <w:rFonts w:ascii="宋体" w:hAnsi="宋体" w:eastAsia="宋体"/>
          <w:sz w:val="24"/>
        </w:rPr>
        <w:t>凤陶，彭静莉编著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  培养简单高效的工作习惯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凤陶，彭静莉编著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本书出售、求购地址：https://www.jiaokey.com/book/detail/11176280.html</w:t>
      </w:r>
    </w:p>
    <w:p>
      <w:r>
        <w:t>更多相关图书推荐：https://www.jiaokey.com</w:t>
      </w:r>
    </w:p>
    <w:p>
      <w:r>
        <w:t>凤陶，彭静莉编著 其他作品：https://www.jiaokey.com/tag/凤陶，彭静莉编著.html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关键词搜索：https://www.jiaokey.com/tag/秩序  培养简单高效的工作习惯.html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