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领导三策  做人、用人、管好人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领导三策  做人、用人、管好人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本书出售、求购地址：https://www.jiaokey.com/book/detail/11176279.html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关键词搜索：https://www.jiaokey.com/tag/领导三策  做人、用人、管好人.html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