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致我的初恋  二十七位中国作家的纯情告白</w:t>
      </w:r>
    </w:p>
    <w:p>
      <w:r>
        <w:rPr>
          <w:rFonts w:ascii="宋体" w:hAnsi="宋体" w:eastAsia="宋体"/>
          <w:sz w:val="24"/>
        </w:rPr>
        <w:t>中国文学研究会主编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致我的初恋  二十七位中国作家的纯情告白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本书出售、求购地址：https://www.jiaokey.com/book/detail/11176277.html</w:t>
      </w:r>
    </w:p>
    <w:p>
      <w:r>
        <w:t>更多相关图书推荐：https://www.jiaokey.com</w:t>
      </w:r>
    </w:p>
    <w:p>
      <w:r>
        <w:t>中国文学研究会主编 其他作品：https://www.jiaokey.com/tag/中国文学研究会主编.html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关键词搜索：https://www.jiaokey.com/tag/致我的初恋  二十七位中国作家的纯情告白.html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