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书名：如何说清楚，听明白</w:t>
      </w:r>
    </w:p>
    <w:p>
      <w:r>
        <w:t>作者：（美）莫提摩·阿德勒（Mortimer J.Adler）著；林乔滨译</w:t>
      </w:r>
    </w:p>
    <w:p>
      <w:r>
        <w:t>出版社：海口：南海出版公司</w:t>
      </w:r>
    </w:p>
    <w:p>
      <w:r>
        <w:t>出版日期：2003.11</w:t>
      </w:r>
    </w:p>
    <w:p>
      <w:r>
        <w:t>总页数：274</w:t>
      </w:r>
    </w:p>
    <w:p>
      <w:r>
        <w:t>更多请访问教客网: www.jiaokey.com</w:t>
      </w:r>
    </w:p>
    <w:p>
      <w:r>
        <w:t>如何说清楚，听明白 评论地址：https://www.jiaokey.com/book/detail/11176272.html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