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使所有时间成为价值时间  和你的孩子一起充分利用每一分钟</w:t>
      </w:r>
    </w:p>
    <w:p>
      <w:r>
        <w:rPr>
          <w:rFonts w:ascii="宋体" w:hAnsi="宋体" w:eastAsia="宋体"/>
          <w:sz w:val="24"/>
        </w:rPr>
        <w:t>（美）彭妮·沃纳（Penny Warner）著 杨文静译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使所有时间成为价值时间  和你的孩子一起充分利用每一分钟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（美）彭妮·沃纳（Penny Warner）著 杨文静译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本书出售、求购地址：https://www.jiaokey.com/book/detail/11176259.html</w:t>
      </w:r>
    </w:p>
    <w:p>
      <w:r>
        <w:t>更多相关图书推荐：https://www.jiaokey.com</w:t>
      </w:r>
    </w:p>
    <w:p>
      <w:r>
        <w:t>（美）彭妮·沃纳（Penny Warner）著 杨文静译 其他作品：https://www.jiaokey.com/tag/（美）彭妮·沃纳（Penny Warner）著 杨文静译.html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关键词搜索：https://www.jiaokey.com/tag/使所有时间成为价值时间  和你的孩子一起充分利用每一分钟.html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