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刘宝瑞表演相声精品集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刘宝瑞表演相声精品集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本书出售、求购地址：https://www.jiaokey.com/book/detail/11176253.html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关键词搜索：https://www.jiaokey.com/tag/刘宝瑞表演相声精品集.html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