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华尔街二百年股市风云录</w:t>
      </w:r>
    </w:p>
    <w:p>
      <w:r>
        <w:rPr>
          <w:rFonts w:ascii="宋体" w:hAnsi="宋体" w:eastAsia="宋体"/>
          <w:sz w:val="24"/>
        </w:rPr>
        <w:t>钟铁夫，黄文泉编著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华尔街二百年股市风云录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钟铁夫，黄文泉编著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股票-证券-交易-经济史-美国-19世纪～20世纪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本书出售、求购地址：https://www.jiaokey.com/book/detail/11176249.html</w:t>
      </w:r>
    </w:p>
    <w:p>
      <w:r>
        <w:t>更多相关图书推荐：https://www.jiaokey.com</w:t>
      </w:r>
    </w:p>
    <w:p>
      <w:r>
        <w:t>钟铁夫，黄文泉编著 其他作品：https://www.jiaokey.com/tag/钟铁夫，黄文泉编著.html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关键词搜索：https://www.jiaokey.com/tag/股票-证券-交易-经济史-美国-19世纪～20世纪.html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