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书名：公共演讲指南</w:t>
      </w:r>
    </w:p>
    <w:p>
      <w:r>
        <w:t>作者：（美）斯蒂芬·弗兰克著；杨梅珍，竺伟富译</w:t>
      </w:r>
    </w:p>
    <w:p>
      <w:r>
        <w:t>出版社：上海：汉语大词典出版社</w:t>
      </w:r>
    </w:p>
    <w:p>
      <w:r>
        <w:t>出版日期：2003.08</w:t>
      </w:r>
    </w:p>
    <w:p>
      <w:r>
        <w:t>总页数：261</w:t>
      </w:r>
    </w:p>
    <w:p>
      <w:r>
        <w:t>更多请访问教客网: www.jiaokey.com</w:t>
      </w:r>
    </w:p>
    <w:p>
      <w:r>
        <w:t>公共演讲指南 评论地址：https://www.jiaokey.com/book/detail/11176245.html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