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书名：政治理论复习经典  2001  版</w:t>
      </w:r>
    </w:p>
    <w:p>
      <w:r>
        <w:t>作者：杨树先，余学本，郭务本等编著</w:t>
      </w:r>
    </w:p>
    <w:p>
      <w:r>
        <w:t>出版社：世界图书出版公司北京公司</w:t>
      </w:r>
    </w:p>
    <w:p>
      <w:r>
        <w:t>出版日期：2000.07</w:t>
      </w:r>
    </w:p>
    <w:p>
      <w:r>
        <w:t>总页数：460</w:t>
      </w:r>
    </w:p>
    <w:p>
      <w:r>
        <w:t>更多请访问教客网: www.jiaokey.com</w:t>
      </w:r>
    </w:p>
    <w:p>
      <w:r>
        <w:t>政治理论复习经典  2001  版 评论地址：https://www.jiaokey.com/book/detail/11176237.html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