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书名：P·O·W·E·R学习法  成功学习的五个关键步骤</w:t>
      </w:r>
    </w:p>
    <w:p>
      <w:r>
        <w:t>作者：（美）R.S.费尔德曼著；刘蓉华译</w:t>
      </w:r>
    </w:p>
    <w:p>
      <w:r>
        <w:t>出版社：海口：海南出版社</w:t>
      </w:r>
    </w:p>
    <w:p>
      <w:r>
        <w:t>出版日期：2002.10</w:t>
      </w:r>
    </w:p>
    <w:p>
      <w:r>
        <w:t>总页数：309</w:t>
      </w:r>
    </w:p>
    <w:p>
      <w:r>
        <w:t>更多请访问教客网: www.jiaokey.com</w:t>
      </w:r>
    </w:p>
    <w:p>
      <w:r>
        <w:t>P·O·W·E·R学习法  成功学习的五个关键步骤 评论地址：https://www.jiaokey.com/book/detail/11176226.html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