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面向21世纪文献信息工作研究</w:t>
      </w:r>
    </w:p>
    <w:p>
      <w:r>
        <w:rPr>
          <w:rFonts w:ascii="宋体" w:hAnsi="宋体" w:eastAsia="宋体"/>
          <w:sz w:val="24"/>
        </w:rPr>
        <w:t>郑章飞，罗益群主编（湖南大学）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面向21世纪文献信息工作研究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郑章飞，罗益群主编（湖南大学）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本书出售、求购地址：https://www.jiaokey.com/book/detail/11176225.html</w:t>
      </w:r>
    </w:p>
    <w:p>
      <w:r>
        <w:t>更多相关图书推荐：https://www.jiaokey.com</w:t>
      </w:r>
    </w:p>
    <w:p>
      <w:r>
        <w:t>郑章飞，罗益群主编（湖南大学） 其他作品：https://www.jiaokey.com/tag/郑章飞，罗益群主编（湖南大学）.html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关键词搜索：https://www.jiaokey.com/tag/面向21世纪文献信息工作研究.html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