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书名：我不怕生命冷场</w:t>
      </w:r>
    </w:p>
    <w:p>
      <w:r>
        <w:t>作者：（新加坡）张千玉著</w:t>
      </w:r>
    </w:p>
    <w:p>
      <w:r>
        <w:t>出版社：上海:上海三联书店,1997.05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我不怕生命冷场 评论地址：https://www.jiaokey.com/book/detail/11176157.html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