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新中国邮票图鉴与交易行情  图集</w:t>
      </w:r>
    </w:p>
    <w:p>
      <w:r>
        <w:rPr>
          <w:rFonts w:ascii="宋体" w:hAnsi="宋体" w:eastAsia="宋体"/>
          <w:sz w:val="24"/>
        </w:rPr>
        <w:t>张建一编辑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新中国邮票图鉴与交易行情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本书出售、求购地址：https://www.jiaokey.com/book/detail/11176125.html</w:t>
      </w:r>
    </w:p>
    <w:p>
      <w:r>
        <w:t>更多相关图书推荐：https://www.jiaokey.com</w:t>
      </w:r>
    </w:p>
    <w:p>
      <w:r>
        <w:t>张建一编辑 其他作品：https://www.jiaokey.com/tag/张建一编辑.html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关键词搜索：https://www.jiaokey.com/tag/新中国邮票图鉴与交易行情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