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厚黑股市与讨债学</w:t>
      </w:r>
    </w:p>
    <w:p>
      <w:r>
        <w:rPr>
          <w:rFonts w:ascii="宋体" w:hAnsi="宋体" w:eastAsia="宋体"/>
          <w:sz w:val="24"/>
        </w:rPr>
        <w:t>金炜主编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厚黑股市与讨债学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股票-证券投资(学科:分析)证券投资-股票(学科:分析)债务(学科:基本知识)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本书出售、求购地址：https://www.jiaokey.com/book/detail/11176111.html</w:t>
      </w:r>
    </w:p>
    <w:p>
      <w:r>
        <w:t>更多相关图书推荐：https://www.jiaokey.com</w:t>
      </w:r>
    </w:p>
    <w:p>
      <w:r>
        <w:t>金炜主编 其他作品：https://www.jiaokey.com/tag/金炜主编.html</w:t>
      </w:r>
    </w:p>
    <w:p>
      <w:r>
        <w:t>呼和浩特:远方出版社,1999.10 出版图书：https://www.jiaokey.com/tag/呼和浩特:远方出版社,1999.10.html</w:t>
      </w:r>
    </w:p>
    <w:p>
      <w:r>
        <w:t>关键词搜索：https://www.jiaokey.com/tag/股票-证券投资(学科:分析)证券投资-股票(学科:分析)债务(学科:基本知识).html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